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0221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00"/>
        <w:gridCol w:w="9920"/>
      </w:tblGrid>
      <w:tr>
        <w:tc>
          <w:tcPr>
            <w:tcW w:type="dxa" w:w="300"/>
            <w:shd w:fill="00000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</w:pPr>
          </w:p>
        </w:tc>
        <w:tc>
          <w:tcPr>
            <w:tcW w:type="dxa" w:w="9921"/>
            <w:tcMar>
              <w:top w:w="0" w:type="dxa"/>
              <w:start w:w="320" w:type="dxa"/>
              <w:bottom w:w="0" w:type="dxa"/>
              <w:end w:w="0" w:type="dxa"/>
            </w:tcMar>
            <w:vAlign w:val="top"/>
          </w:tcPr>
          <w:p>
            <w:pPr>
              <w:pStyle w:val="BerlinName"/>
            </w:pPr>
            <w:r/>
            <w:r>
              <w:rPr>
                <w:rFonts w:ascii="Arial" w:hAnsi="Arial"/>
                <w:b/>
                <w:color w:val="000000"/>
                <w:sz w:val="51"/>
              </w:rPr>
              <w:t>[FULL NAME]</w:t>
            </w:r>
          </w:p>
          <w:p>
            <w:pPr>
              <w:pStyle w:val="BerlinJobTitle"/>
              <w:keepNext/>
            </w:pPr>
            <w:r>
              <w:t>[Target Job Title]</w:t>
            </w:r>
          </w:p>
          <w:p>
            <w:pPr>
              <w:pStyle w:val="BerlinContact"/>
              <w:spacing w:before="0" w:after="0" w:line="312" w:lineRule="auto"/>
            </w:pPr>
            <w:r>
              <w:t>[email@example.com]</w:t>
            </w:r>
          </w:p>
          <w:p>
            <w:pPr>
              <w:pStyle w:val="BerlinContact"/>
              <w:spacing w:before="0" w:after="0" w:line="312" w:lineRule="auto"/>
            </w:pPr>
            <w:r>
              <w:t>[+00 000 000 000]</w:t>
            </w:r>
          </w:p>
          <w:p>
            <w:pPr>
              <w:pStyle w:val="BerlinContact"/>
              <w:spacing w:before="0" w:after="0" w:line="312" w:lineRule="auto"/>
            </w:pPr>
            <w:r>
              <w:t>[City, Country]</w:t>
            </w:r>
          </w:p>
          <w:p>
            <w:pPr>
              <w:pStyle w:val="BerlinContact"/>
              <w:spacing w:before="0" w:after="0" w:line="312" w:lineRule="auto"/>
            </w:pPr>
            <w:r>
              <w:t>[linkedin.com/in/username] | [portfolio.example.com]</w:t>
            </w:r>
          </w:p>
        </w:tc>
      </w:tr>
    </w:tbl>
    <w:p>
      <w:pPr>
        <w:spacing w:after="280"/>
      </w:pPr>
    </w:p>
    <w:p>
      <w:pPr>
        <w:pStyle w:val="BerlinLetterDate"/>
      </w:pPr>
      <w:r>
        <w:t>[Month Day, Year]</w:t>
      </w:r>
    </w:p>
    <w:p>
      <w:pPr>
        <w:spacing w:before="0" w:after="0" w:line="307" w:lineRule="auto"/>
      </w:pPr>
      <w:r>
        <w:t>[Hiring Manager Name]</w:t>
      </w:r>
    </w:p>
    <w:p>
      <w:pPr>
        <w:spacing w:before="0" w:after="0" w:line="307" w:lineRule="auto"/>
      </w:pPr>
      <w:r>
        <w:t>[Hiring Manager Title]</w:t>
      </w:r>
    </w:p>
    <w:p>
      <w:pPr>
        <w:spacing w:before="0" w:after="0" w:line="307" w:lineRule="auto"/>
      </w:pPr>
      <w:r>
        <w:t>[Company Name]</w:t>
      </w:r>
    </w:p>
    <w:p>
      <w:pPr>
        <w:spacing w:before="0" w:after="0" w:line="307" w:lineRule="auto"/>
      </w:pPr>
      <w:r>
        <w:t>[Company Address]</w:t>
      </w:r>
    </w:p>
    <w:p>
      <w:pPr>
        <w:spacing w:before="0" w:after="0" w:line="307" w:lineRule="auto"/>
      </w:pPr>
      <w:r>
        <w:t>[City, State/Region, Postal Code]</w:t>
      </w:r>
    </w:p>
    <w:p>
      <w:pPr>
        <w:spacing w:before="280" w:after="160" w:line="307" w:lineRule="auto"/>
      </w:pPr>
      <w:r>
        <w:rPr>
          <w:rFonts w:ascii="Arial" w:hAnsi="Arial"/>
          <w:b/>
          <w:color w:val="000000"/>
          <w:sz w:val="19"/>
        </w:rPr>
        <w:t>Re: [Job Title] - [Optional Job ID]</w:t>
      </w:r>
    </w:p>
    <w:p>
      <w:pPr>
        <w:spacing w:before="0" w:after="160" w:line="307" w:lineRule="auto"/>
      </w:pPr>
      <w:r>
        <w:t>Dear [Hiring Manager Name],</w:t>
      </w:r>
    </w:p>
    <w:p>
      <w:pPr>
        <w:spacing w:before="0" w:after="160" w:line="307" w:lineRule="auto"/>
      </w:pPr>
      <w:r>
        <w:t>I am excited to apply for the [Job Title] role at [Company Name]. With experience in [field/domain] and a track record of [specific achievement], I can help your team [company priority or role objective].</w:t>
      </w:r>
    </w:p>
    <w:p>
      <w:pPr>
        <w:spacing w:before="0" w:after="160" w:line="307" w:lineRule="auto"/>
      </w:pPr>
      <w:r>
        <w:t>In my recent role as [Current/Most Relevant Role] at [Company], I [action] that led to [measurable result]. This work required [skill], [skill], and [stakeholder/context], which aligns closely with what you are seeking for this position.</w:t>
      </w:r>
    </w:p>
    <w:p>
      <w:pPr>
        <w:spacing w:before="0" w:after="160" w:line="307" w:lineRule="auto"/>
      </w:pPr>
      <w:r>
        <w:t>What draws me to [Company Name] is [specific reason tied to company/product/mission]. I would bring [strength], [strength], and a practical approach to [role challenge], while continuing to learn quickly from the team.</w:t>
      </w:r>
    </w:p>
    <w:p>
      <w:pPr>
        <w:spacing w:before="0" w:after="160" w:line="307" w:lineRule="auto"/>
      </w:pPr>
      <w:r>
        <w:t>Thank you for considering my application. I would welcome the opportunity to discuss how my background in [relevant area] can support [Company Name]'s goals.</w:t>
      </w:r>
    </w:p>
    <w:p>
      <w:pPr>
        <w:pStyle w:val="BerlinSignature"/>
        <w:spacing w:after="400"/>
      </w:pPr>
      <w:r>
        <w:t>Sincerely,</w:t>
      </w:r>
    </w:p>
    <w:p>
      <w:pPr>
        <w:spacing w:before="0" w:after="0" w:line="307" w:lineRule="auto"/>
      </w:pPr>
      <w:r>
        <w:t>[Full Name]</w:t>
      </w:r>
    </w:p>
    <w:sectPr w:rsidR="00FC693F" w:rsidRPr="0006063C" w:rsidSect="00034616">
      <w:pgSz w:w="11906" w:h="16838"/>
      <w:pgMar w:top="720" w:right="840" w:bottom="680" w:left="840" w:header="160" w:footer="1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307" w:lineRule="auto"/>
    </w:pPr>
    <w:rPr>
      <w:rFonts w:ascii="Times New Roman" w:hAnsi="Times New Roman"/>
      <w:color w:val="111111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180" w:line="288" w:lineRule="auto"/>
      <w:outlineLvl w:val="0"/>
    </w:pPr>
    <w:rPr>
      <w:rFonts w:asciiTheme="majorHAnsi" w:eastAsiaTheme="majorEastAsia" w:hAnsiTheme="majorHAnsi" w:cstheme="majorBidi" w:ascii="Arial" w:hAnsi="Arial"/>
      <w:b/>
      <w:bCs/>
      <w:color w:val="000000"/>
      <w:sz w:val="25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erlinName">
    <w:name w:val="Berlin Name"/>
    <w:pPr>
      <w:spacing w:before="0" w:after="20" w:line="252" w:lineRule="auto"/>
    </w:pPr>
    <w:rPr>
      <w:rFonts w:ascii="Arial" w:hAnsi="Arial"/>
      <w:b/>
      <w:color w:val="000000"/>
      <w:sz w:val="51"/>
    </w:rPr>
  </w:style>
  <w:style w:type="paragraph" w:customStyle="1" w:styleId="BerlinJobTitle">
    <w:name w:val="Berlin Job Title"/>
    <w:pPr>
      <w:spacing w:before="80" w:after="40" w:line="288" w:lineRule="auto"/>
    </w:pPr>
    <w:rPr>
      <w:rFonts w:ascii="Arial" w:hAnsi="Arial"/>
      <w:b/>
      <w:color w:val="000000"/>
      <w:sz w:val="17"/>
    </w:rPr>
  </w:style>
  <w:style w:type="paragraph" w:customStyle="1" w:styleId="BerlinContact">
    <w:name w:val="Berlin Contact"/>
    <w:pPr>
      <w:spacing w:before="0" w:after="0" w:line="312" w:lineRule="auto"/>
    </w:pPr>
    <w:rPr>
      <w:rFonts w:ascii="Times New Roman" w:hAnsi="Times New Roman"/>
      <w:b w:val="0"/>
      <w:color w:val="000000"/>
      <w:sz w:val="18"/>
    </w:rPr>
  </w:style>
  <w:style w:type="paragraph" w:customStyle="1" w:styleId="BerlinSummary">
    <w:name w:val="Berlin Summary"/>
    <w:pPr>
      <w:spacing w:before="0" w:after="0" w:line="307" w:lineRule="auto"/>
    </w:pPr>
    <w:rPr>
      <w:rFonts w:ascii="Times New Roman" w:hAnsi="Times New Roman"/>
      <w:b w:val="0"/>
      <w:color w:val="111111"/>
      <w:sz w:val="20"/>
    </w:rPr>
  </w:style>
  <w:style w:type="paragraph" w:customStyle="1" w:styleId="BerlinItemTitle">
    <w:name w:val="Berlin Item Title"/>
    <w:pPr>
      <w:spacing w:before="0" w:after="60" w:line="288" w:lineRule="auto"/>
    </w:pPr>
    <w:rPr>
      <w:rFonts w:ascii="Arial" w:hAnsi="Arial"/>
      <w:b/>
      <w:color w:val="000000"/>
      <w:sz w:val="25"/>
    </w:rPr>
  </w:style>
  <w:style w:type="paragraph" w:customStyle="1" w:styleId="BerlinItemSubtitle">
    <w:name w:val="Berlin Item Subtitle"/>
    <w:pPr>
      <w:spacing w:before="0" w:after="40" w:line="288" w:lineRule="auto"/>
    </w:pPr>
    <w:rPr>
      <w:rFonts w:ascii="Arial" w:hAnsi="Arial"/>
      <w:b w:val="0"/>
      <w:color w:val="000000"/>
      <w:sz w:val="19"/>
    </w:rPr>
  </w:style>
  <w:style w:type="paragraph" w:customStyle="1" w:styleId="BerlinItemDate">
    <w:name w:val="Berlin Item Date"/>
    <w:pPr>
      <w:spacing w:before="0" w:after="140" w:line="288" w:lineRule="auto"/>
    </w:pPr>
    <w:rPr>
      <w:rFonts w:ascii="Arial" w:hAnsi="Arial"/>
      <w:b w:val="0"/>
      <w:color w:val="000000"/>
      <w:sz w:val="19"/>
    </w:rPr>
  </w:style>
  <w:style w:type="paragraph" w:customStyle="1" w:styleId="BerlinSimpleLine">
    <w:name w:val="Berlin Simple Line"/>
    <w:pPr>
      <w:spacing w:before="0" w:after="80" w:line="312" w:lineRule="auto"/>
    </w:pPr>
    <w:rPr>
      <w:rFonts w:ascii="Times New Roman" w:hAnsi="Times New Roman"/>
      <w:b w:val="0"/>
      <w:color w:val="111111"/>
      <w:sz w:val="18"/>
    </w:rPr>
  </w:style>
  <w:style w:type="paragraph" w:customStyle="1" w:styleId="BerlinLetterDate">
    <w:name w:val="Berlin Letter Date"/>
    <w:pPr>
      <w:spacing w:before="0" w:after="280" w:line="307" w:lineRule="auto"/>
    </w:pPr>
    <w:rPr>
      <w:rFonts w:ascii="Times New Roman" w:hAnsi="Times New Roman"/>
      <w:b w:val="0"/>
      <w:color w:val="111111"/>
      <w:sz w:val="20"/>
    </w:rPr>
  </w:style>
  <w:style w:type="paragraph" w:customStyle="1" w:styleId="BerlinSignature">
    <w:name w:val="Berlin Signature"/>
    <w:pPr>
      <w:spacing w:before="200" w:after="0" w:line="307" w:lineRule="auto"/>
    </w:pPr>
    <w:rPr>
      <w:rFonts w:ascii="Times New Roman" w:hAnsi="Times New Roman"/>
      <w:b w:val="0"/>
      <w:color w:val="111111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Cover Letter Template</dc:title>
  <dc:subject>Editable cover letter template matched to the Berlin resume design</dc:subject>
  <dc:creator/>
  <cp:keywords/>
  <dc:description>Editable Berlin-style job application template.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