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0221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00"/>
        <w:gridCol w:w="9920"/>
      </w:tblGrid>
      <w:tr>
        <w:tc>
          <w:tcPr>
            <w:tcW w:type="dxa" w:w="300"/>
            <w:shd w:fill="00000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</w:pPr>
          </w:p>
        </w:tc>
        <w:tc>
          <w:tcPr>
            <w:tcW w:type="dxa" w:w="9921"/>
            <w:tcMar>
              <w:top w:w="0" w:type="dxa"/>
              <w:start w:w="320" w:type="dxa"/>
              <w:bottom w:w="0" w:type="dxa"/>
              <w:end w:w="0" w:type="dxa"/>
            </w:tcMar>
            <w:vAlign w:val="top"/>
          </w:tcPr>
          <w:p>
            <w:pPr>
              <w:pStyle w:val="BerlinName"/>
            </w:pPr>
            <w:r/>
            <w:r>
              <w:rPr>
                <w:rFonts w:ascii="Arial" w:hAnsi="Arial"/>
                <w:b/>
                <w:color w:val="000000"/>
                <w:sz w:val="51"/>
              </w:rPr>
              <w:t>[FULL NAME]</w:t>
            </w:r>
          </w:p>
          <w:p>
            <w:pPr>
              <w:pStyle w:val="BerlinJobTitle"/>
              <w:keepNext/>
            </w:pPr>
            <w:r>
              <w:t>[Target Job Title]</w:t>
            </w:r>
          </w:p>
          <w:p>
            <w:pPr>
              <w:pStyle w:val="BerlinContact"/>
              <w:spacing w:before="0" w:after="0" w:line="312" w:lineRule="auto"/>
            </w:pPr>
            <w:r>
              <w:t>[email@example.com]</w:t>
            </w:r>
          </w:p>
          <w:p>
            <w:pPr>
              <w:pStyle w:val="BerlinContact"/>
              <w:spacing w:before="0" w:after="0" w:line="312" w:lineRule="auto"/>
            </w:pPr>
            <w:r>
              <w:t>[+00 000 000 000]</w:t>
            </w:r>
          </w:p>
          <w:p>
            <w:pPr>
              <w:pStyle w:val="BerlinContact"/>
              <w:spacing w:before="0" w:after="0" w:line="312" w:lineRule="auto"/>
            </w:pPr>
            <w:r>
              <w:t>[City, Country]</w:t>
            </w:r>
          </w:p>
          <w:p>
            <w:pPr>
              <w:pStyle w:val="BerlinContact"/>
              <w:spacing w:before="0" w:after="0" w:line="312" w:lineRule="auto"/>
            </w:pPr>
            <w:r>
              <w:t>[linkedin.com/in/username] | [portfolio.example.com]</w:t>
            </w:r>
          </w:p>
        </w:tc>
      </w:tr>
    </w:tbl>
    <w:p>
      <w:pPr>
        <w:spacing w:after="280"/>
      </w:pPr>
    </w:p>
    <w:p>
      <w:pPr>
        <w:pStyle w:val="Heading1"/>
        <w:spacing w:before="0"/>
      </w:pPr>
      <w:r>
        <w:t>Summary</w:t>
      </w:r>
    </w:p>
    <w:p>
      <w:pPr>
        <w:pStyle w:val="BerlinSummary"/>
        <w:spacing w:before="0" w:after="0" w:line="307" w:lineRule="auto"/>
      </w:pPr>
      <w:r>
        <w:t>[Target role] with [X years] of experience in [domain/industry]. Known for [signature strength], [technical/business capability], and [measurable outcome]. Seeking to help [target employer/team] achieve [priority].</w:t>
      </w:r>
    </w:p>
    <w:p>
      <w:pPr>
        <w:pStyle w:val="Heading1"/>
      </w:pPr>
      <w:r>
        <w:t>Skills</w:t>
      </w:r>
    </w:p>
    <w:p>
      <w:pPr>
        <w:pStyle w:val="BerlinSimpleLine"/>
        <w:spacing w:before="0" w:after="0" w:line="307" w:lineRule="auto"/>
      </w:pPr>
      <w:r>
        <w:t>[Skill]: [details], [Skill]: [details], [Skill]: [details], [Tool]: [details], [Method]: [details]</w:t>
      </w:r>
    </w:p>
    <w:p>
      <w:pPr>
        <w:pStyle w:val="Heading1"/>
      </w:pPr>
      <w:r>
        <w:t>Work Experience</w:t>
      </w:r>
    </w:p>
    <w:p>
      <w:pPr>
        <w:pStyle w:val="BerlinItemTitle"/>
        <w:keepNext/>
      </w:pPr>
      <w:r>
        <w:t>[Job Title]</w:t>
      </w:r>
    </w:p>
    <w:p>
      <w:pPr>
        <w:pStyle w:val="BerlinItemSubtitle"/>
        <w:keepNext/>
      </w:pPr>
      <w:r>
        <w:t>[Company Name] • [City, Country or Remote]</w:t>
      </w:r>
    </w:p>
    <w:p>
      <w:pPr>
        <w:pStyle w:val="BerlinItemDate"/>
        <w:keepNext/>
      </w:pPr>
      <w:r>
        <w:t>[Month Year] - [Present/Month Year]</w:t>
      </w:r>
    </w:p>
    <w:p>
      <w:pPr>
        <w:numPr>
          <w:ilvl w:val="0"/>
          <w:numId w:val="10"/>
        </w:numPr>
        <w:spacing w:after="40" w:line="312" w:lineRule="auto"/>
        <w:ind w:left="360" w:hanging="180"/>
      </w:pPr>
      <w:r>
        <w:rPr>
          <w:rFonts w:ascii="Times New Roman" w:hAnsi="Times New Roman"/>
          <w:color w:val="111111"/>
          <w:sz w:val="18"/>
        </w:rPr>
        <w:t>Delivered [result] by [action], improving [metric] by [number/percent].</w:t>
      </w:r>
    </w:p>
    <w:p>
      <w:pPr>
        <w:numPr>
          <w:ilvl w:val="0"/>
          <w:numId w:val="10"/>
        </w:numPr>
        <w:spacing w:after="40" w:line="312" w:lineRule="auto"/>
        <w:ind w:left="360" w:hanging="180"/>
      </w:pPr>
      <w:r>
        <w:rPr>
          <w:rFonts w:ascii="Times New Roman" w:hAnsi="Times New Roman"/>
          <w:color w:val="111111"/>
          <w:sz w:val="18"/>
        </w:rPr>
        <w:t>Led [scope/team/process] across [stakeholders/tools], reducing [pain point] by [measure].</w:t>
      </w:r>
    </w:p>
    <w:p>
      <w:pPr>
        <w:numPr>
          <w:ilvl w:val="0"/>
          <w:numId w:val="10"/>
        </w:numPr>
        <w:spacing w:after="40" w:line="312" w:lineRule="auto"/>
        <w:ind w:left="360" w:hanging="180"/>
      </w:pPr>
      <w:r>
        <w:rPr>
          <w:rFonts w:ascii="Times New Roman" w:hAnsi="Times New Roman"/>
          <w:color w:val="111111"/>
          <w:sz w:val="18"/>
        </w:rPr>
        <w:t>Built or improved [system/product/workflow] that enabled [business or user impact].</w:t>
      </w:r>
    </w:p>
    <w:p>
      <w:pPr>
        <w:pStyle w:val="BerlinItemTitle"/>
        <w:keepNext/>
      </w:pPr>
      <w:r>
        <w:t>[Previous Job Title]</w:t>
      </w:r>
    </w:p>
    <w:p>
      <w:pPr>
        <w:pStyle w:val="BerlinItemSubtitle"/>
        <w:keepNext/>
      </w:pPr>
      <w:r>
        <w:t>[Company Name] • [City, Country or Remote]</w:t>
      </w:r>
    </w:p>
    <w:p>
      <w:pPr>
        <w:pStyle w:val="BerlinItemDate"/>
        <w:keepNext/>
      </w:pPr>
      <w:r>
        <w:t>[Month Year] - [Month Year]</w:t>
      </w:r>
    </w:p>
    <w:p>
      <w:pPr>
        <w:numPr>
          <w:ilvl w:val="0"/>
          <w:numId w:val="10"/>
        </w:numPr>
        <w:spacing w:after="40" w:line="312" w:lineRule="auto"/>
        <w:ind w:left="360" w:hanging="180"/>
      </w:pPr>
      <w:r>
        <w:rPr>
          <w:rFonts w:ascii="Times New Roman" w:hAnsi="Times New Roman"/>
          <w:color w:val="111111"/>
          <w:sz w:val="18"/>
        </w:rPr>
        <w:t>Owned [responsibility] for [audience/product/process] with [volume/scope].</w:t>
      </w:r>
    </w:p>
    <w:p>
      <w:pPr>
        <w:numPr>
          <w:ilvl w:val="0"/>
          <w:numId w:val="10"/>
        </w:numPr>
        <w:spacing w:after="40" w:line="312" w:lineRule="auto"/>
        <w:ind w:left="360" w:hanging="180"/>
      </w:pPr>
      <w:r>
        <w:rPr>
          <w:rFonts w:ascii="Times New Roman" w:hAnsi="Times New Roman"/>
          <w:color w:val="111111"/>
          <w:sz w:val="18"/>
        </w:rPr>
        <w:t>Partnered with [team/customer] to [action], resulting in [measurable improvement].</w:t>
      </w:r>
    </w:p>
    <w:p>
      <w:pPr>
        <w:numPr>
          <w:ilvl w:val="0"/>
          <w:numId w:val="10"/>
        </w:numPr>
        <w:spacing w:after="40" w:line="312" w:lineRule="auto"/>
        <w:ind w:left="360" w:hanging="180"/>
      </w:pPr>
      <w:r>
        <w:rPr>
          <w:rFonts w:ascii="Times New Roman" w:hAnsi="Times New Roman"/>
          <w:color w:val="111111"/>
          <w:sz w:val="18"/>
        </w:rPr>
        <w:t>Created [artifact/process/analysis] used by [stakeholders] to [decision/outcome].</w:t>
      </w:r>
    </w:p>
    <w:p>
      <w:pPr>
        <w:pStyle w:val="Heading1"/>
      </w:pPr>
      <w:r>
        <w:t>Education</w:t>
      </w:r>
    </w:p>
    <w:p>
      <w:pPr>
        <w:pStyle w:val="BerlinItemTitle"/>
        <w:keepNext/>
      </w:pPr>
      <w:r>
        <w:t>[Degree or Certification]</w:t>
      </w:r>
    </w:p>
    <w:p>
      <w:pPr>
        <w:pStyle w:val="BerlinItemSubtitle"/>
        <w:keepNext/>
      </w:pPr>
      <w:r>
        <w:t>[Institution] • [City, Country]</w:t>
      </w:r>
    </w:p>
    <w:p>
      <w:pPr>
        <w:pStyle w:val="BerlinItemDate"/>
        <w:keepNext/>
      </w:pPr>
      <w:r>
        <w:t>[Graduation Year]</w:t>
      </w:r>
    </w:p>
    <w:p>
      <w:pPr>
        <w:pStyle w:val="BerlinSimpleLine"/>
        <w:spacing w:before="0" w:after="0" w:line="307" w:lineRule="auto"/>
      </w:pPr>
      <w:r>
        <w:t>[Relevant honors, coursework, thesis, or specialization.]</w:t>
      </w:r>
    </w:p>
    <w:p>
      <w:pPr>
        <w:pStyle w:val="Heading1"/>
      </w:pPr>
      <w:r>
        <w:t>Projects</w:t>
      </w:r>
    </w:p>
    <w:p>
      <w:pPr>
        <w:pStyle w:val="BerlinItemTitle"/>
        <w:keepNext/>
      </w:pPr>
      <w:r>
        <w:t>[Project Name]</w:t>
      </w:r>
    </w:p>
    <w:p>
      <w:pPr>
        <w:pStyle w:val="BerlinItemSubtitle"/>
        <w:keepNext/>
      </w:pPr>
      <w:r>
        <w:t>[Link or context]</w:t>
      </w:r>
    </w:p>
    <w:p>
      <w:pPr>
        <w:pStyle w:val="BerlinSimpleLine"/>
        <w:spacing w:before="0" w:after="0" w:line="307" w:lineRule="auto"/>
      </w:pPr>
      <w:r>
        <w:t>[Brief context], [your contribution], and [measurable outcome].</w:t>
      </w:r>
    </w:p>
    <w:p>
      <w:pPr>
        <w:pStyle w:val="BerlinItemTitle"/>
        <w:keepNext/>
      </w:pPr>
      <w:r>
        <w:t>[Project Name]</w:t>
      </w:r>
    </w:p>
    <w:p>
      <w:pPr>
        <w:pStyle w:val="BerlinItemSubtitle"/>
        <w:keepNext/>
      </w:pPr>
      <w:r>
        <w:t>[Link or context]</w:t>
      </w:r>
    </w:p>
    <w:p>
      <w:pPr>
        <w:pStyle w:val="BerlinSimpleLine"/>
        <w:spacing w:before="0" w:after="0" w:line="307" w:lineRule="auto"/>
      </w:pPr>
      <w:r>
        <w:t>[Brief context], [your contribution], and [measurable outcome].</w:t>
      </w:r>
    </w:p>
    <w:p>
      <w:pPr>
        <w:pStyle w:val="Heading1"/>
      </w:pPr>
      <w:r>
        <w:t>Languages</w:t>
      </w:r>
    </w:p>
    <w:p>
      <w:pPr>
        <w:pStyle w:val="BerlinSimpleLine"/>
        <w:spacing w:before="0" w:after="0" w:line="307" w:lineRule="auto"/>
      </w:pPr>
      <w:r>
        <w:t>[Language] ([Level]), [Language] ([Level])</w:t>
      </w:r>
    </w:p>
    <w:sectPr w:rsidR="00FC693F" w:rsidRPr="0006063C" w:rsidSect="00034616">
      <w:pgSz w:w="11906" w:h="16838"/>
      <w:pgMar w:top="720" w:right="840" w:bottom="680" w:left="840" w:header="160" w:footer="1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ind w:left="360" w:hanging="180"/>
        <w:spacing w:after="40" w:line="312" w:lineRule="auto"/>
      </w:pPr>
      <w:rPr>
        <w:rFonts w:ascii="Times New Roman" w:hAnsi="Times New Roman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307" w:lineRule="auto"/>
    </w:pPr>
    <w:rPr>
      <w:rFonts w:ascii="Times New Roman" w:hAnsi="Times New Roman"/>
      <w:color w:val="111111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180" w:line="288" w:lineRule="auto"/>
      <w:outlineLvl w:val="0"/>
    </w:pPr>
    <w:rPr>
      <w:rFonts w:asciiTheme="majorHAnsi" w:eastAsiaTheme="majorEastAsia" w:hAnsiTheme="majorHAnsi" w:cstheme="majorBidi" w:ascii="Arial" w:hAnsi="Arial"/>
      <w:b/>
      <w:bCs/>
      <w:color w:val="000000"/>
      <w:sz w:val="25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erlinName">
    <w:name w:val="Berlin Name"/>
    <w:pPr>
      <w:spacing w:before="0" w:after="20" w:line="252" w:lineRule="auto"/>
    </w:pPr>
    <w:rPr>
      <w:rFonts w:ascii="Arial" w:hAnsi="Arial"/>
      <w:b/>
      <w:color w:val="000000"/>
      <w:sz w:val="51"/>
    </w:rPr>
  </w:style>
  <w:style w:type="paragraph" w:customStyle="1" w:styleId="BerlinJobTitle">
    <w:name w:val="Berlin Job Title"/>
    <w:pPr>
      <w:spacing w:before="80" w:after="40" w:line="288" w:lineRule="auto"/>
    </w:pPr>
    <w:rPr>
      <w:rFonts w:ascii="Arial" w:hAnsi="Arial"/>
      <w:b/>
      <w:color w:val="000000"/>
      <w:sz w:val="17"/>
    </w:rPr>
  </w:style>
  <w:style w:type="paragraph" w:customStyle="1" w:styleId="BerlinContact">
    <w:name w:val="Berlin Contact"/>
    <w:pPr>
      <w:spacing w:before="0" w:after="0" w:line="312" w:lineRule="auto"/>
    </w:pPr>
    <w:rPr>
      <w:rFonts w:ascii="Times New Roman" w:hAnsi="Times New Roman"/>
      <w:b w:val="0"/>
      <w:color w:val="000000"/>
      <w:sz w:val="18"/>
    </w:rPr>
  </w:style>
  <w:style w:type="paragraph" w:customStyle="1" w:styleId="BerlinSummary">
    <w:name w:val="Berlin Summary"/>
    <w:pPr>
      <w:spacing w:before="0" w:after="0" w:line="307" w:lineRule="auto"/>
    </w:pPr>
    <w:rPr>
      <w:rFonts w:ascii="Times New Roman" w:hAnsi="Times New Roman"/>
      <w:b w:val="0"/>
      <w:color w:val="111111"/>
      <w:sz w:val="20"/>
    </w:rPr>
  </w:style>
  <w:style w:type="paragraph" w:customStyle="1" w:styleId="BerlinItemTitle">
    <w:name w:val="Berlin Item Title"/>
    <w:pPr>
      <w:spacing w:before="0" w:after="60" w:line="288" w:lineRule="auto"/>
    </w:pPr>
    <w:rPr>
      <w:rFonts w:ascii="Arial" w:hAnsi="Arial"/>
      <w:b/>
      <w:color w:val="000000"/>
      <w:sz w:val="25"/>
    </w:rPr>
  </w:style>
  <w:style w:type="paragraph" w:customStyle="1" w:styleId="BerlinItemSubtitle">
    <w:name w:val="Berlin Item Subtitle"/>
    <w:pPr>
      <w:spacing w:before="0" w:after="40" w:line="288" w:lineRule="auto"/>
    </w:pPr>
    <w:rPr>
      <w:rFonts w:ascii="Arial" w:hAnsi="Arial"/>
      <w:b w:val="0"/>
      <w:color w:val="000000"/>
      <w:sz w:val="19"/>
    </w:rPr>
  </w:style>
  <w:style w:type="paragraph" w:customStyle="1" w:styleId="BerlinItemDate">
    <w:name w:val="Berlin Item Date"/>
    <w:pPr>
      <w:spacing w:before="0" w:after="140" w:line="288" w:lineRule="auto"/>
    </w:pPr>
    <w:rPr>
      <w:rFonts w:ascii="Arial" w:hAnsi="Arial"/>
      <w:b w:val="0"/>
      <w:color w:val="000000"/>
      <w:sz w:val="19"/>
    </w:rPr>
  </w:style>
  <w:style w:type="paragraph" w:customStyle="1" w:styleId="BerlinSimpleLine">
    <w:name w:val="Berlin Simple Line"/>
    <w:pPr>
      <w:spacing w:before="0" w:after="80" w:line="312" w:lineRule="auto"/>
    </w:pPr>
    <w:rPr>
      <w:rFonts w:ascii="Times New Roman" w:hAnsi="Times New Roman"/>
      <w:b w:val="0"/>
      <w:color w:val="111111"/>
      <w:sz w:val="18"/>
    </w:rPr>
  </w:style>
  <w:style w:type="paragraph" w:customStyle="1" w:styleId="BerlinLetterDate">
    <w:name w:val="Berlin Letter Date"/>
    <w:pPr>
      <w:spacing w:before="0" w:after="280" w:line="307" w:lineRule="auto"/>
    </w:pPr>
    <w:rPr>
      <w:rFonts w:ascii="Times New Roman" w:hAnsi="Times New Roman"/>
      <w:b w:val="0"/>
      <w:color w:val="111111"/>
      <w:sz w:val="20"/>
    </w:rPr>
  </w:style>
  <w:style w:type="paragraph" w:customStyle="1" w:styleId="BerlinSignature">
    <w:name w:val="Berlin Signature"/>
    <w:pPr>
      <w:spacing w:before="200" w:after="0" w:line="307" w:lineRule="auto"/>
    </w:pPr>
    <w:rPr>
      <w:rFonts w:ascii="Times New Roman" w:hAnsi="Times New Roman"/>
      <w:b w:val="0"/>
      <w:color w:val="111111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Resume Template</dc:title>
  <dc:subject>Editable resume template based on the local Berlin resume design</dc:subject>
  <dc:creator/>
  <cp:keywords/>
  <dc:description>Editable Berlin-style job application template.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